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陶粒加气混凝土砌块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陶粒加气混凝土砌块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本书出售、求购地址：https://www.jiaokey.com/book/detail/14297498.html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关键词搜索：https://www.jiaokey.com/tag/陶粒加气混凝土砌块.html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