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混凝土塑性阶段水分蒸发抑制剂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混凝土塑性阶段水分蒸发抑制剂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本书出售、求购地址：https://www.jiaokey.com/book/detail/14297497.html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关键词搜索：https://www.jiaokey.com/tag/混凝土塑性阶段水分蒸发抑制剂.html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