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建筑用穿墙防水对拉螺栓套具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建筑用穿墙防水对拉螺栓套具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本书出售、求购地址：https://www.jiaokey.com/book/detail/14297496.html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关键词搜索：https://www.jiaokey.com/tag/建筑用穿墙防水对拉螺栓套具.html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