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建筑室内空气污染简便取样仪器检测方法</w:t>
      </w:r>
    </w:p>
    <w:p>
      <w:r>
        <w:rPr>
          <w:rFonts w:ascii="宋体" w:hAnsi="宋体" w:eastAsia="宋体"/>
          <w:sz w:val="24"/>
        </w:rPr>
        <w:t>中华人民共和国住房和城乡建设部发布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建筑室内空气污染简便取样仪器检测方法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中华人民共和国住房和城乡建设部发布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本书出售、求购地址：https://www.jiaokey.com/book/detail/14297495.html</w:t>
      </w:r>
    </w:p>
    <w:p>
      <w:r>
        <w:t>更多相关图书推荐：https://www.jiaokey.com</w:t>
      </w:r>
    </w:p>
    <w:p>
      <w:r>
        <w:t>中华人民共和国住房和城乡建设部发布 其他作品：https://www.jiaokey.com/tag/中华人民共和国住房和城乡建设部发布.html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关键词搜索：https://www.jiaokey.com/tag/建筑室内空气污染简便取样仪器检测方法.html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