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外墙涂料二氧化碳渗透率的测定方法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外墙涂料二氧化碳渗透率的测定方法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本书出售、求购地址：https://www.jiaokey.com/book/detail/14297492.html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关键词搜索：https://www.jiaokey.com/tag/外墙涂料二氧化碳渗透率的测定方法.html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