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岩棉薄抹灰外墙外保温系统材料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岩棉薄抹灰外墙外保温系统材料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本书出售、求购地址：https://www.jiaokey.com/book/detail/14297491.html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关键词搜索：https://www.jiaokey.com/tag/岩棉薄抹灰外墙外保温系统材料.html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