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无粘结预应力钢绞线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无粘结预应力钢绞线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本书出售、求购地址：https://www.jiaokey.com/book/detail/14297490.html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关键词搜索：https://www.jiaokey.com/tag/无粘结预应力钢绞线.html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