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建筑用菱镁装饰板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建筑用菱镁装饰板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本书出售、求购地址：https://www.jiaokey.com/book/detail/14297487.html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关键词搜索：https://www.jiaokey.com/tag/建筑用菱镁装饰板.html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