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聚碳酸酯  PC  中空板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聚碳酸酯  PC  中空板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本书出售、求购地址：https://www.jiaokey.com/book/detail/14297483.html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关键词搜索：https://www.jiaokey.com/tag/聚碳酸酯  PC  中空板.html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