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聚碳酸酯  PC  实心板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聚碳酸酯  PC  实心板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本书出售、求购地址：https://www.jiaokey.com/book/detail/14297482.html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关键词搜索：https://www.jiaokey.com/tag/聚碳酸酯  PC  实心板.html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