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建筑门窗五金件  双面执手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建筑门窗五金件  双面执手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本书出售、求购地址：https://www.jiaokey.com/book/detail/14297481.html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关键词搜索：https://www.jiaokey.com/tag/建筑门窗五金件  双面执手.html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