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合成树脂装饰瓦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合成树脂装饰瓦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本书出售、求购地址：https://www.jiaokey.com/book/detail/14297479.html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关键词搜索：https://www.jiaokey.com/tag/合成树脂装饰瓦.html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