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书名：挤塑聚苯板薄抹灰外墙外保温系统用砂浆</w:t>
      </w:r>
    </w:p>
    <w:p>
      <w:r>
        <w:t>作者：中华人民共和国工业和信息化部发布</w:t>
      </w:r>
    </w:p>
    <w:p>
      <w:r>
        <w:t>出版社：北京:中国建材工业出版社,2012.05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挤塑聚苯板薄抹灰外墙外保温系统用砂浆 评论地址：https://www.jiaokey.com/book/detail/14297473.html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