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建筑给水水锤吸纳器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建筑给水水锤吸纳器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本书出售、求购地址：https://www.jiaokey.com/book/detail/14297471.html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关键词搜索：https://www.jiaokey.com/tag/建筑给水水锤吸纳器.html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