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建筑排水柔性接口承插式铸铁管及管件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建筑排水柔性接口承插式铸铁管及管件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本书出售、求购地址：https://www.jiaokey.com/book/detail/14297468.html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关键词搜索：https://www.jiaokey.com/tag/建筑排水柔性接口承插式铸铁管及管件.html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