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电动卷门开门机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电动卷门开门机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本书出售、求购地址：https://www.jiaokey.com/book/detail/14297466.html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关键词搜索：https://www.jiaokey.com/tag/电动卷门开门机.html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