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人行自动门用传感器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人行自动门用传感器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本书出售、求购地址：https://www.jiaokey.com/book/detail/14297465.html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关键词搜索：https://www.jiaokey.com/tag/人行自动门用传感器.html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