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辐射供冷及供暖装置热性能测试方法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辐射供冷及供暖装置热性能测试方法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本书出售、求购地址：https://www.jiaokey.com/book/detail/14297463.html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关键词搜索：https://www.jiaokey.com/tag/辐射供冷及供暖装置热性能测试方法.html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