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排水用螺纹钢管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排水用螺纹钢管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本书出售、求购地址：https://www.jiaokey.com/book/detail/14297460.html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关键词搜索：https://www.jiaokey.com/tag/排水用螺纹钢管.html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