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非接触式给水器具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非接触式给水器具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本书出售、求购地址：https://www.jiaokey.com/book/detail/14297459.html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关键词搜索：https://www.jiaokey.com/tag/非接触式给水器具.html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