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书名：乡镇建设用预应力混凝土矩形檀条</w:t>
      </w:r>
    </w:p>
    <w:p>
      <w:r>
        <w:t>作者：中华人民共和国工业和信息化部发布</w:t>
      </w:r>
    </w:p>
    <w:p>
      <w:r>
        <w:t>出版社：北京:中国建材工业出版社,2012.05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乡镇建设用预应力混凝土矩形檀条 评论地址：https://www.jiaokey.com/book/detail/14297457.html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