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超高分子量聚乙烯膜片复合管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超高分子量聚乙烯膜片复合管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本书出售、求购地址：https://www.jiaokey.com/book/detail/14297450.html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关键词搜索：https://www.jiaokey.com/tag/超高分子量聚乙烯膜片复合管.html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