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给水排水用软密封闸阀</w:t>
      </w:r>
    </w:p>
    <w:p>
      <w:r>
        <w:rPr>
          <w:rFonts w:ascii="宋体" w:hAnsi="宋体" w:eastAsia="宋体"/>
          <w:sz w:val="24"/>
        </w:rPr>
        <w:t>中华人民共和国住房和城乡建设部发布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给水排水用软密封闸阀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本书出售、求购地址：https://www.jiaokey.com/book/detail/14297448.html</w:t>
      </w:r>
    </w:p>
    <w:p>
      <w:r>
        <w:t>更多相关图书推荐：https://www.jiaokey.com</w:t>
      </w:r>
    </w:p>
    <w:p>
      <w:r>
        <w:t>中华人民共和国住房和城乡建设部发布 其他作品：https://www.jiaokey.com/tag/中华人民共和国住房和城乡建设部发布.html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关键词搜索：https://www.jiaokey.com/tag/给水排水用软密封闸阀.html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