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遮阳用膜结构织物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遮阳用膜结构织物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本书出售、求购地址：https://www.jiaokey.com/book/detail/14297439.html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关键词搜索：https://www.jiaokey.com/tag/遮阳用膜结构织物.html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