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疯狂英语Step by Step  英语语法入门  Normal  全彩图解</w:t>
      </w:r>
    </w:p>
    <w:p>
      <w:r>
        <w:rPr>
          <w:rFonts w:ascii="宋体" w:hAnsi="宋体" w:eastAsia="宋体"/>
          <w:sz w:val="24"/>
        </w:rPr>
        <w:t>张俊钊，李红娟主编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疯狂英语Step by Step  英语语法入门  Normal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张俊钊，李红娟主编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本书出售、求购地址：https://www.jiaokey.com/book/detail/14297419.html</w:t>
      </w:r>
    </w:p>
    <w:p>
      <w:r>
        <w:t>更多相关图书推荐：https://www.jiaokey.com</w:t>
      </w:r>
    </w:p>
    <w:p>
      <w:r>
        <w:t>张俊钊，李红娟主编 其他作品：https://www.jiaokey.com/tag/张俊钊，李红娟主编.html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关键词搜索：https://www.jiaokey.com/tag/疯狂英语Step by Step  英语语法入门  Normal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