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无师自通学英语  我的漫画图解英语学习书</w:t>
      </w:r>
    </w:p>
    <w:p>
      <w:r>
        <w:rPr>
          <w:rFonts w:ascii="宋体" w:hAnsi="宋体" w:eastAsia="宋体"/>
          <w:sz w:val="24"/>
        </w:rPr>
        <w:t>权恩映著；张艳译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无师自通学英语  我的漫画图解英语学习书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权恩映著；张艳译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本书出售、求购地址：https://www.jiaokey.com/book/detail/14297385.html</w:t>
      </w:r>
    </w:p>
    <w:p>
      <w:r>
        <w:t>更多相关图书推荐：https://www.jiaokey.com</w:t>
      </w:r>
    </w:p>
    <w:p>
      <w:r>
        <w:t>权恩映著；张艳译 其他作品：https://www.jiaokey.com/tag/权恩映著；张艳译.html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关键词搜索：https://www.jiaokey.com/tag/无师自通学英语  我的漫画图解英语学习书.html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