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雪域意象·卅年传薪  阿坝师范学院师生作品集</w:t>
      </w:r>
    </w:p>
    <w:p>
      <w:r>
        <w:rPr>
          <w:rFonts w:ascii="宋体" w:hAnsi="宋体" w:eastAsia="宋体"/>
          <w:sz w:val="24"/>
        </w:rPr>
        <w:t>杨瑞洪主编；甲任，肖幼林，马昌威，沈云副主编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雪域意象·卅年传薪  阿坝师范学院师生作品集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杨瑞洪主编；甲任，肖幼林，马昌威，沈云副主编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本书出售、求购地址：https://www.jiaokey.com/book/detail/14297378.html</w:t>
      </w:r>
    </w:p>
    <w:p>
      <w:r>
        <w:t>更多相关图书推荐：https://www.jiaokey.com</w:t>
      </w:r>
    </w:p>
    <w:p>
      <w:r>
        <w:t>杨瑞洪主编；甲任，肖幼林，马昌威，沈云副主编 其他作品：https://www.jiaokey.com/tag/杨瑞洪主编；甲任，肖幼林，马昌威，沈云副主编.html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关键词搜索：https://www.jiaokey.com/tag/雪域意象·卅年传薪  阿坝师范学院师生作品集.html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