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上吧  漫画达人必修课  Q版古风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上吧  漫画达人必修课  Q版古风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本书出售、求购地址：https://www.jiaokey.com/book/detail/14297360.html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关键词搜索：https://www.jiaokey.com/tag/上吧  漫画达人必修课  Q版古风.html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