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书名：考研教育学核心试题详解  2018</w:t>
      </w:r>
    </w:p>
    <w:p>
      <w:r>
        <w:t>作者：教育学考研命题研究组主编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总页数：312</w:t>
      </w:r>
    </w:p>
    <w:p>
      <w:r>
        <w:t>更多请访问教客网: www.jiaokey.com</w:t>
      </w:r>
    </w:p>
    <w:p>
      <w:r>
        <w:t>考研教育学核心试题详解  2018 评论地址：https://www.jiaokey.com/book/detail/14297335.html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