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长江三角洲经济区环境地质</w:t>
      </w:r>
    </w:p>
    <w:p>
      <w:r>
        <w:rPr>
          <w:rFonts w:ascii="宋体" w:hAnsi="宋体" w:eastAsia="宋体"/>
          <w:sz w:val="24"/>
        </w:rPr>
        <w:t>姜月华，苏晶文，张泰丽等编著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长江三角洲经济区环境地质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姜月华，苏晶文，张泰丽等编著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本书出售、求购地址：https://www.jiaokey.com/book/detail/14297328.html</w:t>
      </w:r>
    </w:p>
    <w:p>
      <w:r>
        <w:t>更多相关图书推荐：https://www.jiaokey.com</w:t>
      </w:r>
    </w:p>
    <w:p>
      <w:r>
        <w:t>姜月华，苏晶文，张泰丽等编著 其他作品：https://www.jiaokey.com/tag/姜月华，苏晶文，张泰丽等编著.html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关键词搜索：https://www.jiaokey.com/tag/长江三角洲经济区环境地质.html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