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全球生态环境遥感监测2015年度报告</w:t>
      </w:r>
    </w:p>
    <w:p>
      <w:r>
        <w:rPr>
          <w:rFonts w:ascii="宋体" w:hAnsi="宋体" w:eastAsia="宋体"/>
          <w:sz w:val="24"/>
        </w:rPr>
        <w:t>李加洪，施建成等编著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全球生态环境遥感监测2015年度报告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李加洪，施建成等编著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本书出售、求购地址：https://www.jiaokey.com/book/detail/14297327.html</w:t>
      </w:r>
    </w:p>
    <w:p>
      <w:r>
        <w:t>更多相关图书推荐：https://www.jiaokey.com</w:t>
      </w:r>
    </w:p>
    <w:p>
      <w:r>
        <w:t>李加洪，施建成等编著 其他作品：https://www.jiaokey.com/tag/李加洪，施建成等编著.html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关键词搜索：https://www.jiaokey.com/tag/全球生态环境遥感监测2015年度报告.html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