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嘉那嘛呢石上的星空  汉哈文学翻译双语读本</w:t>
      </w:r>
    </w:p>
    <w:p>
      <w:r>
        <w:rPr>
          <w:rFonts w:ascii="宋体" w:hAnsi="宋体" w:eastAsia="宋体"/>
          <w:sz w:val="24"/>
        </w:rPr>
        <w:t>石一宁，赵晏彪主编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7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嘉那嘛呢石上的星空  汉哈文学翻译双语读本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石一宁，赵晏彪主编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中国文学-当代文学-作品综合集-汉语、哈萨克语（中国少数民族语言）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本书出售、求购地址：https://www.jiaokey.com/book/detail/14297326.html</w:t>
      </w:r>
    </w:p>
    <w:p>
      <w:r>
        <w:t>更多相关图书推荐：https://www.jiaokey.com</w:t>
      </w:r>
    </w:p>
    <w:p>
      <w:r>
        <w:t>石一宁，赵晏彪主编 其他作品：https://www.jiaokey.com/tag/石一宁，赵晏彪主编.html</w:t>
      </w:r>
    </w:p>
    <w:p>
      <w:r>
        <w:t>中译出版社,2017.01 出版图书：https://www.jiaokey.com/tag/中译出版社,2017.01.html</w:t>
      </w:r>
    </w:p>
    <w:p>
      <w:r>
        <w:t>关键词搜索：https://www.jiaokey.com/tag/中国文学-当代文学-作品综合集-汉语、哈萨克语（中国少数民族语言）.html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