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社会组织管理概论</w:t>
      </w:r>
    </w:p>
    <w:p>
      <w:r>
        <w:rPr>
          <w:rFonts w:ascii="宋体" w:hAnsi="宋体" w:eastAsia="宋体"/>
          <w:sz w:val="24"/>
        </w:rPr>
        <w:t>陈德权主编；王猛，秦伟江，梁勇副主编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社会组织管理概论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陈德权主编；王猛，秦伟江，梁勇副主编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本书出售、求购地址：https://www.jiaokey.com/book/detail/14297322.html</w:t>
      </w:r>
    </w:p>
    <w:p>
      <w:r>
        <w:t>更多相关图书推荐：https://www.jiaokey.com</w:t>
      </w:r>
    </w:p>
    <w:p>
      <w:r>
        <w:t>陈德权主编；王猛，秦伟江，梁勇副主编 其他作品：https://www.jiaokey.com/tag/陈德权主编；王猛，秦伟江，梁勇副主编.html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关键词搜索：https://www.jiaokey.com/tag/社会组织管理概论.html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