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编组站智能运输探索与实践</w:t>
      </w:r>
    </w:p>
    <w:p>
      <w:r>
        <w:rPr>
          <w:rFonts w:ascii="宋体" w:hAnsi="宋体" w:eastAsia="宋体"/>
          <w:sz w:val="24"/>
        </w:rPr>
        <w:t>张海涛主编；陈卫东杰，石少岩副主编；魏玉光主审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编组站智能运输探索与实践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张海涛主编；陈卫东杰，石少岩副主编；魏玉光主审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本书出售、求购地址：https://www.jiaokey.com/book/detail/14297315.html</w:t>
      </w:r>
    </w:p>
    <w:p>
      <w:r>
        <w:t>更多相关图书推荐：https://www.jiaokey.com</w:t>
      </w:r>
    </w:p>
    <w:p>
      <w:r>
        <w:t>张海涛主编；陈卫东杰，石少岩副主编；魏玉光主审 其他作品：https://www.jiaokey.com/tag/张海涛主编；陈卫东杰，石少岩副主编；魏玉光主审.html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关键词搜索：https://www.jiaokey.com/tag/编组站智能运输探索与实践.html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