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风光的境界  拓展视域与风格</w:t>
      </w:r>
    </w:p>
    <w:p>
      <w:r>
        <w:rPr>
          <w:rFonts w:ascii="宋体" w:hAnsi="宋体" w:eastAsia="宋体"/>
          <w:sz w:val="24"/>
        </w:rPr>
        <w:t>（英）乔·科尼什，查理·韦特，戴维·沃德著；胡齐放，虞颖，朱佳译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风光的境界  拓展视域与风格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（英）乔·科尼什，查理·韦特，戴维·沃德著；胡齐放，虞颖，朱佳译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本书出售、求购地址：https://www.jiaokey.com/book/detail/14297308.html</w:t>
      </w:r>
    </w:p>
    <w:p>
      <w:r>
        <w:t>更多相关图书推荐：https://www.jiaokey.com</w:t>
      </w:r>
    </w:p>
    <w:p>
      <w:r>
        <w:t>（英）乔·科尼什，查理·韦特，戴维·沃德著；胡齐放，虞颖，朱佳译 其他作品：https://www.jiaokey.com/tag/（英）乔·科尼什，查理·韦特，戴维·沃德著；胡齐放，虞颖，朱佳译.html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关键词搜索：https://www.jiaokey.com/tag/风光的境界  拓展视域与风格.html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