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道路用绿色环保型降温涂层材料制备与性能</w:t>
      </w:r>
    </w:p>
    <w:p>
      <w:r>
        <w:rPr>
          <w:rFonts w:ascii="宋体" w:hAnsi="宋体" w:eastAsia="宋体"/>
          <w:sz w:val="24"/>
        </w:rPr>
        <w:t>王朝辉，高志伟，石鑫，李岩军，刘相儒著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道路用绿色环保型降温涂层材料制备与性能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王朝辉，高志伟，石鑫，李岩军，刘相儒著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本书出售、求购地址：https://www.jiaokey.com/book/detail/14297306.html</w:t>
      </w:r>
    </w:p>
    <w:p>
      <w:r>
        <w:t>更多相关图书推荐：https://www.jiaokey.com</w:t>
      </w:r>
    </w:p>
    <w:p>
      <w:r>
        <w:t>王朝辉，高志伟，石鑫，李岩军，刘相儒著 其他作品：https://www.jiaokey.com/tag/王朝辉，高志伟，石鑫，李岩军，刘相儒著.html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关键词搜索：https://www.jiaokey.com/tag/道路用绿色环保型降温涂层材料制备与性能.html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