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书名：陕西金堆城斑岩钼矿</w:t>
      </w:r>
    </w:p>
    <w:p>
      <w:r>
        <w:t>作者：王晓霞，李永峰，李洪英等编</w:t>
      </w:r>
    </w:p>
    <w:p>
      <w:r>
        <w:t>出版社：北京:地质出版社,2015.01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陕西金堆城斑岩钼矿 评论地址：https://www.jiaokey.com/book/detail/14297301.html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