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书名：钼矿成因论</w:t>
      </w:r>
    </w:p>
    <w:p>
      <w:r>
        <w:t>作者：贺中银，肖荣阁，白凤军等著</w:t>
      </w:r>
    </w:p>
    <w:p>
      <w:r>
        <w:t>出版社：北京:地质出版社,2015.09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钼矿成因论 评论地址：https://www.jiaokey.com/book/detail/14297300.html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