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膨胀土渠道处理技术</w:t>
      </w:r>
    </w:p>
    <w:p>
      <w:r>
        <w:rPr>
          <w:rFonts w:ascii="宋体" w:hAnsi="宋体" w:eastAsia="宋体"/>
          <w:sz w:val="24"/>
        </w:rPr>
        <w:t>钮新强，蔡耀军，谢向荣，倪锦初，张胜军，李亮，颜天佑著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膨胀土渠道处理技术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钮新强，蔡耀军，谢向荣，倪锦初，张胜军，李亮，颜天佑著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本书出售、求购地址：https://www.jiaokey.com/book/detail/14297287.html</w:t>
      </w:r>
    </w:p>
    <w:p>
      <w:r>
        <w:t>更多相关图书推荐：https://www.jiaokey.com</w:t>
      </w:r>
    </w:p>
    <w:p>
      <w:r>
        <w:t>钮新强，蔡耀军，谢向荣，倪锦初，张胜军，李亮，颜天佑著 其他作品：https://www.jiaokey.com/tag/钮新强，蔡耀军，谢向荣，倪锦初，张胜军，李亮，颜天佑著.html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关键词搜索：https://www.jiaokey.com/tag/膨胀土渠道处理技术.html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