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油气煤铀同盆共存成藏（矿）机理与富集分布规律  下</w:t>
      </w:r>
    </w:p>
    <w:p>
      <w:r>
        <w:rPr>
          <w:rFonts w:ascii="宋体" w:hAnsi="宋体" w:eastAsia="宋体"/>
          <w:sz w:val="24"/>
        </w:rPr>
        <w:t>刘池洋，吴柏林主编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油气煤铀同盆共存成藏（矿）机理与富集分布规律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刘池洋，吴柏林主编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本书出售、求购地址：https://www.jiaokey.com/book/detail/14297281.html</w:t>
      </w:r>
    </w:p>
    <w:p>
      <w:r>
        <w:t>更多相关图书推荐：https://www.jiaokey.com</w:t>
      </w:r>
    </w:p>
    <w:p>
      <w:r>
        <w:t>刘池洋，吴柏林主编 其他作品：https://www.jiaokey.com/tag/刘池洋，吴柏林主编.html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关键词搜索：https://www.jiaokey.com/tag/油气煤铀同盆共存成藏（矿）机理与富集分布规律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