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书名：移动装配式防爆墙的设计理论与方法</w:t>
      </w:r>
    </w:p>
    <w:p>
      <w:r>
        <w:t>作者：许金余，罗鑫，白二雷著</w:t>
      </w:r>
    </w:p>
    <w:p>
      <w:r>
        <w:t>出版社：西安:西北工业大学出版社,2016.08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移动装配式防爆墙的设计理论与方法 评论地址：https://www.jiaokey.com/book/detail/14297280.html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