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汾渭盆地地裂缝灾害</w:t>
      </w:r>
    </w:p>
    <w:p>
      <w:r>
        <w:rPr>
          <w:rFonts w:ascii="宋体" w:hAnsi="宋体" w:eastAsia="宋体"/>
          <w:sz w:val="24"/>
        </w:rPr>
        <w:t>彭建兵，卢全中，黄强兵等著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汾渭盆地地裂缝灾害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彭建兵，卢全中，黄强兵等著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本书出售、求购地址：https://www.jiaokey.com/book/detail/14297278.html</w:t>
      </w:r>
    </w:p>
    <w:p>
      <w:r>
        <w:t>更多相关图书推荐：https://www.jiaokey.com</w:t>
      </w:r>
    </w:p>
    <w:p>
      <w:r>
        <w:t>彭建兵，卢全中，黄强兵等著 其他作品：https://www.jiaokey.com/tag/彭建兵，卢全中，黄强兵等著.html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关键词搜索：https://www.jiaokey.com/tag/汾渭盆地地裂缝灾害.html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