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书名：实用宝玉石鉴定</w:t>
      </w:r>
    </w:p>
    <w:p>
      <w:r>
        <w:t>作者：白洪生，陈学明著</w:t>
      </w:r>
    </w:p>
    <w:p>
      <w:r>
        <w:t>出版社：上海:上海古籍出版社,2017.01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实用宝玉石鉴定 评论地址：https://www.jiaokey.com/book/detail/14297275.html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