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地学中方向性变量的多尺度空间分布模拟</w:t>
      </w:r>
    </w:p>
    <w:p>
      <w:r>
        <w:rPr>
          <w:rFonts w:ascii="宋体" w:hAnsi="宋体" w:eastAsia="宋体"/>
          <w:sz w:val="24"/>
        </w:rPr>
        <w:t>刘春学，倪春中，吕磊，谭喨著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地学中方向性变量的多尺度空间分布模拟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刘春学，倪春中，吕磊，谭喨著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本书出售、求购地址：https://www.jiaokey.com/book/detail/14297266.html</w:t>
      </w:r>
    </w:p>
    <w:p>
      <w:r>
        <w:t>更多相关图书推荐：https://www.jiaokey.com</w:t>
      </w:r>
    </w:p>
    <w:p>
      <w:r>
        <w:t>刘春学，倪春中，吕磊，谭喨著 其他作品：https://www.jiaokey.com/tag/刘春学，倪春中，吕磊，谭喨著.html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关键词搜索：https://www.jiaokey.com/tag/地学中方向性变量的多尺度空间分布模拟.html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