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书名：云南省锡钨矿成矿规律及资源潜力</w:t>
      </w:r>
    </w:p>
    <w:p>
      <w:r>
        <w:t>作者：王臣兴，崔子良，杨伟等著</w:t>
      </w:r>
    </w:p>
    <w:p>
      <w:r>
        <w:t>出版社：北京:地质出版社,2016.07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云南省锡钨矿成矿规律及资源潜力 评论地址：https://www.jiaokey.com/book/detail/14297264.html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