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书名：中国中西部四大盆地碎屑岩油气成藏体系</w:t>
      </w:r>
    </w:p>
    <w:p>
      <w:r>
        <w:t>作者：郑和荣，尹伟等著</w:t>
      </w:r>
    </w:p>
    <w:p>
      <w:r>
        <w:t>出版社：武汉:中国地质大学出版社,2016.01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中国中西部四大盆地碎屑岩油气成藏体系 评论地址：https://www.jiaokey.com/book/detail/14297243.html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