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书名：南海北部中生界分布及油气资源前景</w:t>
      </w:r>
    </w:p>
    <w:p>
      <w:r>
        <w:t>作者：张莉，张光学，王嘹亮等著</w:t>
      </w:r>
    </w:p>
    <w:p>
      <w:r>
        <w:t>出版社：北京:地质出版社,2014.07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南海北部中生界分布及油气资源前景 评论地址：https://www.jiaokey.com/book/detail/14297242.html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