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油气储层的光学技术表征与评价</w:t>
      </w:r>
    </w:p>
    <w:p>
      <w:r>
        <w:rPr>
          <w:rFonts w:ascii="宋体" w:hAnsi="宋体" w:eastAsia="宋体"/>
          <w:sz w:val="24"/>
        </w:rPr>
        <w:t>詹洪磊，赵昆，韩革华编著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油气储层的光学技术表征与评价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詹洪磊，赵昆，韩革华编著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本书出售、求购地址：https://www.jiaokey.com/book/detail/14297240.html</w:t>
      </w:r>
    </w:p>
    <w:p>
      <w:r>
        <w:t>更多相关图书推荐：https://www.jiaokey.com</w:t>
      </w:r>
    </w:p>
    <w:p>
      <w:r>
        <w:t>詹洪磊，赵昆，韩革华编著 其他作品：https://www.jiaokey.com/tag/詹洪磊，赵昆，韩革华编著.html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关键词搜索：https://www.jiaokey.com/tag/油气储层的光学技术表征与评价.html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