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下  附音序、笔画、四角号码检字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下  附音序、笔画、四角号码检字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本书出售、求购地址：https://www.jiaokey.com/book/detail/14297237.html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关键词搜索：https://www.jiaokey.com/tag/说文通训定声  下  附音序、笔画、四角号码检字.html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