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海洋学导论  原书第11版</w:t>
      </w:r>
    </w:p>
    <w:p>
      <w:r>
        <w:rPr>
          <w:rFonts w:ascii="宋体" w:hAnsi="宋体" w:eastAsia="宋体"/>
          <w:sz w:val="24"/>
        </w:rPr>
        <w:t>（美）阿兰·P·特鲁希略（Alan P.Trujillo），Harold V.Thurman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海洋学导论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（美）阿兰·P·特鲁希略（Alan P.Trujillo），Harold V.Thurman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本书出售、求购地址：https://www.jiaokey.com/book/detail/14297223.html</w:t>
      </w:r>
    </w:p>
    <w:p>
      <w:r>
        <w:t>更多相关图书推荐：https://www.jiaokey.com</w:t>
      </w:r>
    </w:p>
    <w:p>
      <w:r>
        <w:t>（美）阿兰·P·特鲁希略（Alan P.Trujillo），Harold V.Thurman 其他作品：https://www.jiaokey.com/tag/（美）阿兰·P·特鲁希略（Alan P.Trujillo），Harold V.Thurman.html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关键词搜索：https://www.jiaokey.com/tag/海洋学导论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